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我的生活. 第二本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我的生活. 第二本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本书出售、求购地址：https://www.jiaokey.com/book/detail/13281115.html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关键词搜索：https://www.jiaokey.com/tag/我的生活. 第二本.html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