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书名：魔鬼必杀销售细节  金牌销售必懂的101个销售细节</w:t>
      </w:r>
    </w:p>
    <w:p>
      <w:r>
        <w:t>作者：杨宗勇著</w:t>
      </w:r>
    </w:p>
    <w:p>
      <w:r>
        <w:t>出版社：北京：中国经济出版社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魔鬼必杀销售细节  金牌销售必懂的101个销售细节 评论地址：https://www.jiaokey.com/book/detail/13281561.html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