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书名：办公厅工作实务全书  怎样把办公厅工作做得又快又好  最新权威实用版</w:t>
      </w:r>
    </w:p>
    <w:p>
      <w:r>
        <w:t>作者：傅治平，李一鸣主编</w:t>
      </w:r>
    </w:p>
    <w:p>
      <w:r>
        <w:t>出版社：北京:东方出版社,2013.04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办公厅工作实务全书  怎样把办公厅工作做得又快又好  最新权威实用版 评论地址：https://www.jiaokey.com/book/detail/13281562.html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