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书名：卡佛作品  请你安静些  好吗？</w:t>
      </w:r>
    </w:p>
    <w:p>
      <w:r>
        <w:t>作者：（美国）雷蒙德·卡佛著；小二译</w:t>
      </w:r>
    </w:p>
    <w:p>
      <w:r>
        <w:t>出版社：南京:译林出版社,2013.05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卡佛作品  请你安静些  好吗？ 评论地址：https://www.jiaokey.com/book/detail/13281618.html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