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书名：优秀员工的职业气场修炼</w:t>
      </w:r>
    </w:p>
    <w:p>
      <w:r>
        <w:t>作者：李勇著</w:t>
      </w:r>
    </w:p>
    <w:p>
      <w:r>
        <w:t>出版社：北京:企业管理出版社,2013.05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优秀员工的职业气场修炼 评论地址：https://www.jiaokey.com/book/detail/13281673.html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