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书名：无算计，不诸葛  打工皇帝的成功之道  上</w:t>
      </w:r>
    </w:p>
    <w:p>
      <w:r>
        <w:t>作者：陈禹安著；苏凝绘</w:t>
      </w:r>
    </w:p>
    <w:p>
      <w:r>
        <w:t>出版社：北京:东方出版社,2013.03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无算计，不诸葛  打工皇帝的成功之道  上 评论地址：https://www.jiaokey.com/book/detail/13281708.html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