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书名：别找借口  老板要的是结果</w:t>
      </w:r>
    </w:p>
    <w:p>
      <w:r>
        <w:t>作者：陈卫明编著</w:t>
      </w:r>
    </w:p>
    <w:p>
      <w:r>
        <w:t>出版社：北京:中国时代经济出版社,2013.05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别找借口  老板要的是结果 评论地址：https://www.jiaokey.com/book/detail/13281742.html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