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书名：作为一种政府形式的中国人大制度</w:t>
      </w:r>
    </w:p>
    <w:p>
      <w:r>
        <w:t>作者：何俊志著</w:t>
      </w:r>
    </w:p>
    <w:p>
      <w:r>
        <w:t>出版社：上海：上海人民出版社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作为一种政府形式的中国人大制度 评论地址：https://www.jiaokey.com/book/detail/13281779.html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