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众合名师系统强化教案  刑事诉讼法民事诉讼法语仲裁制度</w:t>
      </w:r>
    </w:p>
    <w:p>
      <w:r>
        <w:rPr>
          <w:rFonts w:ascii="宋体" w:hAnsi="宋体" w:eastAsia="宋体"/>
          <w:sz w:val="24"/>
        </w:rPr>
        <w:t>众合教育组编；汪海燕，向高甲，郑其斌等著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众合名师系统强化教案  刑事诉讼法民事诉讼法语仲裁制度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众合教育组编；汪海燕，向高甲，郑其斌等著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本书出售、求购地址：https://www.jiaokey.com/book/detail/13281925.html</w:t>
      </w:r>
    </w:p>
    <w:p>
      <w:r>
        <w:t>更多相关图书推荐：https://www.jiaokey.com</w:t>
      </w:r>
    </w:p>
    <w:p>
      <w:r>
        <w:t>众合教育组编；汪海燕，向高甲，郑其斌等著 其他作品：https://www.jiaokey.com/tag/众合教育组编；汪海燕，向高甲，郑其斌等著.html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关键词搜索：https://www.jiaokey.com/tag/众合名师系统强化教案  刑事诉讼法民事诉讼法语仲裁制度.html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