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书名：奥奇传说  画精灵好容易  2</w:t>
      </w:r>
    </w:p>
    <w:p>
      <w:r>
        <w:t>作者：重庆漫想族编著</w:t>
      </w:r>
    </w:p>
    <w:p>
      <w:r>
        <w:t>出版社：南京：凤凰出版社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奥奇传说  画精灵好容易  2 评论地址：https://www.jiaokey.com/book/detail/13281946.html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