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淘金英语专业四级  词汇详解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淘金英语专业四级  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本书出售、求购地址：https://www.jiaokey.com/book/detail/13281968.html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关键词搜索：https://www.jiaokey.com/tag/淘金英语专业四级  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