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书名：品物</w:t>
      </w:r>
    </w:p>
    <w:p>
      <w:r>
        <w:t>作者：龙翔，刘永刚主编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品物 评论地址：https://www.jiaokey.com/book/detail/13281971.html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