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房地产项目主要风险及应对</w:t>
      </w:r>
    </w:p>
    <w:p>
      <w:r>
        <w:rPr>
          <w:rFonts w:ascii="宋体" w:hAnsi="宋体" w:eastAsia="宋体"/>
          <w:sz w:val="24"/>
        </w:rPr>
        <w:t>齐国生主编；聂儒昌，何林副主编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房地产项目主要风险及应对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齐国生主编；聂儒昌，何林副主编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本书出售、求购地址：https://www.jiaokey.com/book/detail/13281995.html</w:t>
      </w:r>
    </w:p>
    <w:p>
      <w:r>
        <w:t>更多相关图书推荐：https://www.jiaokey.com</w:t>
      </w:r>
    </w:p>
    <w:p>
      <w:r>
        <w:t>齐国生主编；聂儒昌，何林副主编 其他作品：https://www.jiaokey.com/tag/齐国生主编；聂儒昌，何林副主编.html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关键词搜索：https://www.jiaokey.com/tag/房地产项目主要风险及应对.html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