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书名：最伟大的失败英雄  状元实业家张謇</w:t>
      </w:r>
    </w:p>
    <w:p>
      <w:r>
        <w:t>作者：张孝若著；雾满拦江释评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最伟大的失败英雄  状元实业家张謇 评论地址：https://www.jiaokey.com/book/detail/13282038.html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