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书名：股市非逻辑  投资股市为什么这么难</w:t>
      </w:r>
    </w:p>
    <w:p>
      <w:r>
        <w:t>作者：张志伟著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总页数：271</w:t>
      </w:r>
    </w:p>
    <w:p>
      <w:r>
        <w:t>更多请访问教客网: www.jiaokey.com</w:t>
      </w:r>
    </w:p>
    <w:p>
      <w:r>
        <w:t>股市非逻辑  投资股市为什么这么难 评论地址：https://www.jiaokey.com/book/detail/13282076.html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