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书名：历史不带这么玩的  影视剧中的那些错</w:t>
      </w:r>
    </w:p>
    <w:p>
      <w:r>
        <w:t>作者：倪梁鸣著</w:t>
      </w:r>
    </w:p>
    <w:p>
      <w:r>
        <w:t>出版社：北京：中国和平出版社</w:t>
      </w:r>
    </w:p>
    <w:p>
      <w:r>
        <w:t>出版日期：2013.05</w:t>
      </w:r>
    </w:p>
    <w:p>
      <w:r>
        <w:t>总页数：183</w:t>
      </w:r>
    </w:p>
    <w:p>
      <w:r>
        <w:t>更多请访问教客网: www.jiaokey.com</w:t>
      </w:r>
    </w:p>
    <w:p>
      <w:r>
        <w:t>历史不带这么玩的  影视剧中的那些错 评论地址：https://www.jiaokey.com/book/detail/13282105.html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