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工程制图与CAD考证题解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工程制图与CAD考证题解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本书出售、求购地址：https://www.jiaokey.com/book/detail/13282196.html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关键词搜索：https://www.jiaokey.com/tag/工程制图与CAD考证题解.html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