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终成眷属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终成眷属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本书出售、求购地址：https://www.jiaokey.com/book/detail/13282289.html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关键词搜索：https://www.jiaokey.com/tag/终成眷属.html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