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书名：药品生产质量管理规范概论</w:t>
      </w:r>
    </w:p>
    <w:p>
      <w:r>
        <w:t>作者：胡志方主编；王小平，郭慧玲，戴寿昌副主编</w:t>
      </w:r>
    </w:p>
    <w:p>
      <w:r>
        <w:t>出版社：北京：中国中医药出版社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药品生产质量管理规范概论 评论地址：https://www.jiaokey.com/book/detail/13282297.html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