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书名：饭店概论  旅游服务类</w:t>
      </w:r>
    </w:p>
    <w:p>
      <w:r>
        <w:t>作者：蒋卫平，范运铭主编；陈莹，张秋菊，谭少龙副主编</w:t>
      </w:r>
    </w:p>
    <w:p>
      <w:r>
        <w:t>出版社：北京：旅游教育出版社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饭店概论  旅游服务类 评论地址：https://www.jiaokey.com/book/detail/13282305.html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