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书名：主力出货策略</w:t>
      </w:r>
    </w:p>
    <w:p>
      <w:r>
        <w:t>作者：吴国平著</w:t>
      </w:r>
    </w:p>
    <w:p>
      <w:r>
        <w:t>出版社：北京：光明日报出版社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主力出货策略 评论地址：https://www.jiaokey.com/book/detail/13282307.html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