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作者：马兰，王常华主编；王彤副主编</w:t>
      </w:r>
    </w:p>
    <w:p>
      <w:r>
        <w:t>出版社：北京：中国传媒大学出版社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电子商务实用教程 评论地址：https://www.jiaokey.com/book/detail/13282326.html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