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书名：西餐服务  旅游服务类</w:t>
      </w:r>
    </w:p>
    <w:p>
      <w:r>
        <w:t>作者：曾海霞，汪蓓静主编；谢旭岚谢朝刚，杨瑜等副主编</w:t>
      </w:r>
    </w:p>
    <w:p>
      <w:r>
        <w:t>出版社：北京：旅游教育出版社</w:t>
      </w:r>
    </w:p>
    <w:p>
      <w:r>
        <w:t>出版日期：2011.09</w:t>
      </w:r>
    </w:p>
    <w:p>
      <w:r>
        <w:t>总页数：209</w:t>
      </w:r>
    </w:p>
    <w:p>
      <w:r>
        <w:t>更多请访问教客网: www.jiaokey.com</w:t>
      </w:r>
    </w:p>
    <w:p>
      <w:r>
        <w:t>西餐服务  旅游服务类 评论地址：https://www.jiaokey.com/book/detail/13282334.html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