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书名：盯上中国的资本大盗  汇丰在中国150年</w:t>
      </w:r>
    </w:p>
    <w:p>
      <w:r>
        <w:t>作者：（加）郭晓明，卢国俊著</w:t>
      </w:r>
    </w:p>
    <w:p>
      <w:r>
        <w:t>出版社：北京:中国友谊出版公司,2013.01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盯上中国的资本大盗  汇丰在中国150年 评论地址：https://www.jiaokey.com/book/detail/13282408.html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