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书名：河道堤防防渗加固实用技术</w:t>
      </w:r>
    </w:p>
    <w:p>
      <w:r>
        <w:t>作者：李继业，刘经强，葛兆生编著</w:t>
      </w:r>
    </w:p>
    <w:p>
      <w:r>
        <w:t>出版社：北京：化学工业出版社</w:t>
      </w:r>
    </w:p>
    <w:p>
      <w:r>
        <w:t>出版日期：2013</w:t>
      </w:r>
    </w:p>
    <w:p>
      <w:r>
        <w:t>总页数：338</w:t>
      </w:r>
    </w:p>
    <w:p>
      <w:r>
        <w:t>更多请访问教客网: www.jiaokey.com</w:t>
      </w:r>
    </w:p>
    <w:p>
      <w:r>
        <w:t>河道堤防防渗加固实用技术 评论地址：https://www.jiaokey.com/book/detail/13282440.html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