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Web开发就该这样学</w:t>
      </w:r>
    </w:p>
    <w:p>
      <w:r>
        <w:t>作者：王洋编著</w:t>
      </w:r>
    </w:p>
    <w:p>
      <w:r>
        <w:t>出版社：北京：电子工业出版社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Java Web开发就该这样学 评论地址：https://www.jiaokey.com/book/detail/13282459.html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