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飞机客舱舒适性设计</w:t>
      </w:r>
    </w:p>
    <w:p>
      <w:r>
        <w:rPr>
          <w:rFonts w:ascii="宋体" w:hAnsi="宋体" w:eastAsia="宋体"/>
          <w:sz w:val="24"/>
        </w:rPr>
        <w:t>（荷）温克，（荷）布劳尔著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飞机客舱舒适性设计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（荷）温克，（荷）布劳尔著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本书出售、求购地址：https://www.jiaokey.com/book/detail/13282467.html</w:t>
      </w:r>
    </w:p>
    <w:p>
      <w:r>
        <w:t>更多相关图书推荐：https://www.jiaokey.com</w:t>
      </w:r>
    </w:p>
    <w:p>
      <w:r>
        <w:t>（荷）温克，（荷）布劳尔著 其他作品：https://www.jiaokey.com/tag/（荷）温克，（荷）布劳尔著.html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关键词搜索：https://www.jiaokey.com/tag/飞机客舱舒适性设计.html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