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书名：金牌交易员的投机要素  成功投机的必修课</w:t>
      </w:r>
    </w:p>
    <w:p>
      <w:r>
        <w:t>作者：冷风树著</w:t>
      </w:r>
    </w:p>
    <w:p>
      <w:r>
        <w:t>出版社：北京：中国经济出版社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金牌交易员的投机要素  成功投机的必修课 评论地址：https://www.jiaokey.com/book/detail/13282549.html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