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书名：文化百科系列  柳宗元文集  4</w:t>
      </w:r>
    </w:p>
    <w:p>
      <w:r>
        <w:t>作者：（唐）柳宗元著；刘振鹏主编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文化百科系列  柳宗元文集  4 评论地址：https://www.jiaokey.com/book/detail/13282572.html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