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  第2版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企业管理基础知识  第2版 评论地址：https://www.jiaokey.com/book/detail/13282613.html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