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书名：踏遍昆仑  续集  献给青海省地质矿产局成立四十周年  1958-1998</w:t>
      </w:r>
    </w:p>
    <w:p>
      <w:r>
        <w:t>作者:《踏遍昆仑》续集编委会</w:t>
      </w:r>
    </w:p>
    <w:p>
      <w:r>
        <w:t>出版社:地矿部青海地质矿产勘查开发局</w:t>
      </w:r>
    </w:p>
    <w:p>
      <w:r>
        <w:t>出版日期：1998.10</w:t>
      </w:r>
    </w:p>
    <w:p>
      <w:r>
        <w:t>总页数：284</w:t>
      </w:r>
    </w:p>
    <w:p>
      <w:r>
        <w:t>更多请访问教客网:www.jiaokey.com</w:t>
      </w:r>
    </w:p>
    <w:p>
      <w:r>
        <w:t>踏遍昆仑  续集  献给青海省地质矿产局成立四十周年  1958-1998评论地址：https://www.jiaokey.com/book/detail/13282747.html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