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书名：格尔木气象资料  1955-1970</w:t>
      </w:r>
    </w:p>
    <w:p>
      <w:r>
        <w:t>作者：青海省气象局编印</w:t>
      </w:r>
    </w:p>
    <w:p>
      <w:r>
        <w:t>出版社：青海省气象局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格尔木气象资料  1955-1970 评论地址：https://www.jiaokey.com/book/detail/13282760.html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