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2  宋  中英文本</w:t>
      </w:r>
    </w:p>
    <w:p>
      <w:r>
        <w:t>作者：袁杰主编</w:t>
      </w:r>
    </w:p>
    <w:p>
      <w:r>
        <w:t>出版社：北京：紫禁城出版社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故宫博物院藏品大系  绘画编  2  宋  中英文本 评论地址：https://www.jiaokey.com/book/detail/13282876.html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