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书名：余嘉亮人物速写教学  名家艺术教学课稿专辑</w:t>
      </w:r>
    </w:p>
    <w:p>
      <w:r>
        <w:t>作者：余嘉亮著</w:t>
      </w:r>
    </w:p>
    <w:p>
      <w:r>
        <w:t>出版社：合肥：安徽美术出版社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余嘉亮人物速写教学  名家艺术教学课稿专辑 评论地址：https://www.jiaokey.com/book/detail/13282878.html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