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书名：百年背影  历史嬗变中的悲喜人生</w:t>
      </w:r>
    </w:p>
    <w:p>
      <w:r>
        <w:t>作者：诸荣会著</w:t>
      </w:r>
    </w:p>
    <w:p>
      <w:r>
        <w:t>出版社：合肥:安徽文艺出版社,2012.06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百年背影  历史嬗变中的悲喜人生 评论地址：https://www.jiaokey.com/book/detail/13282885.html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