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书名：涵养与权谋</w:t>
      </w:r>
    </w:p>
    <w:p>
      <w:r>
        <w:t>作者：李保平著</w:t>
      </w:r>
    </w:p>
    <w:p>
      <w:r>
        <w:t>出版社：海口:海南出版社,2012.01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涵养与权谋 评论地址：https://www.jiaokey.com/book/detail/13282905.html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