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大美术大美院大写意  中国当代书画名家作品集  方楚雄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大美术大美院大写意  中国当代书画名家作品集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本书出售、求购地址：https://www.jiaokey.com/book/detail/13282908.html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关键词搜索：https://www.jiaokey.com/tag/大美术大美院大写意  中国当代书画名家作品集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