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书名：孔飞风雨坎坷六十年  新中国开国蒙古族将军孔飞传记</w:t>
      </w:r>
    </w:p>
    <w:p>
      <w:r>
        <w:t>作者：阿木兰著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总页数：626</w:t>
      </w:r>
    </w:p>
    <w:p>
      <w:r>
        <w:t>更多请访问教客网: www.jiaokey.com</w:t>
      </w:r>
    </w:p>
    <w:p>
      <w:r>
        <w:t>孔飞风雨坎坷六十年  新中国开国蒙古族将军孔飞传记 评论地址：https://www.jiaokey.com/book/detail/13282961.html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