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断肠词中断肠人  南宋潮女朱淑真的绮丽人生</w:t>
      </w:r>
    </w:p>
    <w:p>
      <w:r>
        <w:rPr>
          <w:rFonts w:ascii="宋体" w:hAnsi="宋体" w:eastAsia="宋体"/>
          <w:sz w:val="24"/>
        </w:rPr>
        <w:t>李黛著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断肠词中断肠人  南宋潮女朱淑真的绮丽人生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朱淑真（1079-1131）-生平事迹-词（文学）-文学欣赏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本书出售、求购地址：https://www.jiaokey.com/book/detail/13282970.html</w:t>
      </w:r>
    </w:p>
    <w:p>
      <w:r>
        <w:t>更多相关图书推荐：https://www.jiaokey.com</w:t>
      </w:r>
    </w:p>
    <w:p>
      <w:r>
        <w:t>李黛著 其他作品：https://www.jiaokey.com/tag/李黛著.html</w:t>
      </w:r>
    </w:p>
    <w:p>
      <w:r>
        <w:t>武汉：崇文书局 出版图书：https://www.jiaokey.com/tag/武汉：崇文书局.html</w:t>
      </w:r>
    </w:p>
    <w:p>
      <w:r>
        <w:t>关键词搜索：https://www.jiaokey.com/tag/朱淑真（1079-1131）-生平事迹-词（文学）-文学欣赏.html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