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书名：文苑奇葩汤显祖  中国戏曲艺术国际研讨会文集  2009</w:t>
      </w:r>
    </w:p>
    <w:p>
      <w:r>
        <w:t>作者：郑培凯，赵天为主编</w:t>
      </w:r>
    </w:p>
    <w:p>
      <w:r>
        <w:t>出版社：桂林：广西师范大学出版社</w:t>
      </w:r>
    </w:p>
    <w:p>
      <w:r>
        <w:t>出版日期：2012</w:t>
      </w:r>
    </w:p>
    <w:p>
      <w:r>
        <w:t>总页数：379</w:t>
      </w:r>
    </w:p>
    <w:p>
      <w:r>
        <w:t>更多请访问教客网: www.jiaokey.com</w:t>
      </w:r>
    </w:p>
    <w:p>
      <w:r>
        <w:t>文苑奇葩汤显祖  中国戏曲艺术国际研讨会文集  2009 评论地址：https://www.jiaokey.com/book/detail/13282971.html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