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书名：清初良相杜立德</w:t>
      </w:r>
    </w:p>
    <w:p>
      <w:r>
        <w:t>作者：高殿清著；天津市地方志编修委员会办公室，天津市档案局，宁河县档案局，宁河县地方志编修委员会办公室主编</w:t>
      </w:r>
    </w:p>
    <w:p>
      <w:r>
        <w:t>出版社：天津：天津古籍出版社</w:t>
      </w:r>
    </w:p>
    <w:p>
      <w:r>
        <w:t>出版日期：2012.01</w:t>
      </w:r>
    </w:p>
    <w:p>
      <w:r>
        <w:t>总页数：237</w:t>
      </w:r>
    </w:p>
    <w:p>
      <w:r>
        <w:t>更多请访问教客网: www.jiaokey.com</w:t>
      </w:r>
    </w:p>
    <w:p>
      <w:r>
        <w:t>清初良相杜立德 评论地址：https://www.jiaokey.com/book/detail/13282982.html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