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书名：军统魔王毛人凤</w:t>
      </w:r>
    </w:p>
    <w:p>
      <w:r>
        <w:t>作者：张军编</w:t>
      </w:r>
    </w:p>
    <w:p>
      <w:r>
        <w:t>出版社：北京:中国青年出版社,2012.10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军统魔王毛人凤 评论地址：https://www.jiaokey.com/book/detail/13283000.html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