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书名：《维摩演教图》临摹范本</w:t>
      </w:r>
    </w:p>
    <w:p>
      <w:r>
        <w:t>作者：陈林编</w:t>
      </w:r>
    </w:p>
    <w:p>
      <w:r>
        <w:t>出版社：北京:人民美术出版社,2011.06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《维摩演教图》临摹范本 评论地址：https://www.jiaokey.com/book/detail/13283017.html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