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书名：和珅发迹史  读透和珅的火箭式升官法</w:t>
      </w:r>
    </w:p>
    <w:p>
      <w:r>
        <w:t>作者：王牧编</w:t>
      </w:r>
    </w:p>
    <w:p>
      <w:r>
        <w:t>出版社：北京:新世界出版社,2012.06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和珅发迹史  读透和珅的火箭式升官法 评论地址：https://www.jiaokey.com/book/detail/13283064.html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