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书名：高粱红了  对话莫言</w:t>
      </w:r>
    </w:p>
    <w:p>
      <w:r>
        <w:t>作者：任瑄编</w:t>
      </w:r>
    </w:p>
    <w:p>
      <w:r>
        <w:t>出版社：北京：人民日报出版社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高粱红了  对话莫言 评论地址：https://www.jiaokey.com/book/detail/13283073.html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