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书名：王永庆给年轻人的8堂课</w:t>
      </w:r>
    </w:p>
    <w:p>
      <w:r>
        <w:t>作者：郭泰著</w:t>
      </w:r>
    </w:p>
    <w:p>
      <w:r>
        <w:t>出版社：远流出版事业股份有限公司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王永庆给年轻人的8堂课 评论地址：https://www.jiaokey.com/book/detail/13283419.html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