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爱犬的聪明游戏书</w:t>
      </w:r>
    </w:p>
    <w:p>
      <w:r>
        <w:rPr>
          <w:rFonts w:ascii="宋体" w:hAnsi="宋体" w:eastAsia="宋体"/>
          <w:sz w:val="24"/>
        </w:rPr>
        <w:t>大卫·桑德斯博士（DR.DAVID SANDS）著；陈印纯译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爱犬的聪明游戏书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大卫·桑德斯博士（DR.DAVID SANDS）著；陈印纯译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本书出售、求购地址：https://www.jiaokey.com/book/detail/13283530.html</w:t>
      </w:r>
    </w:p>
    <w:p>
      <w:r>
        <w:t>更多相关图书推荐：https://www.jiaokey.com</w:t>
      </w:r>
    </w:p>
    <w:p>
      <w:r>
        <w:t>大卫·桑德斯博士（DR.DAVID SANDS）著；陈印纯译 其他作品：https://www.jiaokey.com/tag/大卫·桑德斯博士（DR.DAVID SANDS）著；陈印纯译.html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关键词搜索：https://www.jiaokey.com/tag/爱犬的聪明游戏书.html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