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棉花国度之旅  全球化简史</w:t>
      </w:r>
    </w:p>
    <w:p>
      <w:r>
        <w:rPr>
          <w:rFonts w:ascii="宋体" w:hAnsi="宋体" w:eastAsia="宋体"/>
          <w:sz w:val="24"/>
        </w:rPr>
        <w:t>艾瑞克·奥森纳（ERIK ORSENNA）著；洪启谦译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棉花国度之旅  全球化简史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艾瑞克·奥森纳（ERIK ORSENNA）著；洪启谦译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本书出售、求购地址：https://www.jiaokey.com/book/detail/13283602.html</w:t>
      </w:r>
    </w:p>
    <w:p>
      <w:r>
        <w:t>更多相关图书推荐：https://www.jiaokey.com</w:t>
      </w:r>
    </w:p>
    <w:p>
      <w:r>
        <w:t>艾瑞克·奥森纳（ERIK ORSENNA）著；洪启谦译 其他作品：https://www.jiaokey.com/tag/艾瑞克·奥森纳（ERIK ORSENNA）著；洪启谦译.html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关键词搜索：https://www.jiaokey.com/tag/棉花国度之旅  全球化简史.html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