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闲话沅陵  沅陵的歌与戏</w:t>
      </w:r>
    </w:p>
    <w:p>
      <w:r>
        <w:rPr>
          <w:rFonts w:ascii="宋体" w:hAnsi="宋体" w:eastAsia="宋体"/>
          <w:sz w:val="24"/>
        </w:rPr>
        <w:t>刘健安，石煌远总编撰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闲话沅陵  沅陵的歌与戏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刘健安，石煌远总编撰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本书出售、求购地址：https://www.jiaokey.com/book/detail/13283771.html</w:t>
      </w:r>
    </w:p>
    <w:p>
      <w:r>
        <w:t>更多相关图书推荐：https://www.jiaokey.com</w:t>
      </w:r>
    </w:p>
    <w:p>
      <w:r>
        <w:t>刘健安，石煌远总编撰 其他作品：https://www.jiaokey.com/tag/刘健安，石煌远总编撰.html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关键词搜索：https://www.jiaokey.com/tag/闲话沅陵  沅陵的歌与戏.html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