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书名：《卯洞集》校注</w:t>
      </w:r>
    </w:p>
    <w:p>
      <w:r>
        <w:t>作者：谭庆虎，田赤校注</w:t>
      </w:r>
    </w:p>
    <w:p>
      <w:r>
        <w:t>出版社：湖北长江出版集团；武汉：湖北人民出版社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《卯洞集》校注 评论地址：https://www.jiaokey.com/book/detail/13283835.html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